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СТАНОВЛЕНИЕ И РАЗВИТИЕ СОВЕТСКОЙ ЭКОНОМИЧЕСКОЙ НАУКИ НА УКРАИНЕ (1917-1937 ГОДЫ)</w:t>
      </w:r>
    </w:p>
    <w:p>
      <w:r>
        <w:rPr>
          <w:rFonts w:ascii="宋体" w:hAnsi="宋体" w:eastAsia="宋体"/>
          <w:sz w:val="24"/>
        </w:rPr>
        <w:t>АКАДЕМИЯ НАУК УКРА   ИНСТИТУТ ЭКОНОМИКИ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СТАНОВЛЕНИЕ И РАЗВИТИЕ СОВЕТСКОЙ ЭКОНОМИЧЕСКОЙ НАУКИ НА УКРАИНЕ (1917-1937 ГОДЫ)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АКАДЕМИЯ НАУК УКРА   ИНСТИТУТ ЭКОНОМИКИ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НАУКОВА ДУМКА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本书出售、求购地址：https://www.jiaokey.com/book/detail/40449863.html</w:t>
      </w:r>
    </w:p>
    <w:p>
      <w:r>
        <w:t>更多相关图书推荐：https://www.jiaokey.com</w:t>
      </w:r>
    </w:p>
    <w:p>
      <w:r>
        <w:t>АКАДЕМИЯ НАУК УКРА   ИНСТИТУТ ЭКОНОМИКИ 其他作品：https://www.jiaokey.com/tag/АКАДЕМИЯ НАУК УКРА   ИНСТИТУТ ЭКОНОМИКИ.html</w:t>
      </w:r>
    </w:p>
    <w:p>
      <w:r>
        <w:t>КИЕВ НАУКОВА ДУМКА 出版图书：https://www.jiaokey.com/tag/КИЕВ НАУКОВА ДУМКА.html</w:t>
      </w:r>
    </w:p>
    <w:p>
      <w:r>
        <w:t>关键词搜索：https://www.jiaokey.com/tag/СТАНОВЛЕНИЕ И РАЗВИТИЕ СОВЕТСКОЙ ЭКОНОМИЧЕСКОЙ НАУКИ НА УКРАИНЕ (1917-1937 ГОДЫ).html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