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SOZIALISTISCHEN WIRTSCHAFTSFUHRUNG</w:t>
      </w:r>
    </w:p>
    <w:p>
      <w:r>
        <w:rPr>
          <w:rFonts w:ascii="宋体" w:hAnsi="宋体" w:eastAsia="宋体"/>
          <w:sz w:val="24"/>
        </w:rPr>
        <w:t>SCHRIFTEN ZUR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SOZIALISTISCHEN WIRTSCHAFTSFUHRUNG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SCHRIFTEN ZUR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本书出售、求购地址：https://www.jiaokey.com/book/detail/40451004.html</w:t>
      </w:r>
    </w:p>
    <w:p>
      <w:r>
        <w:t>更多相关图书推荐：https://www.jiaokey.com</w:t>
      </w:r>
    </w:p>
    <w:p>
      <w:r>
        <w:t>SCHRIFTEN ZUR 其他作品：https://www.jiaokey.com/tag/SCHRIFTEN ZUR.html</w:t>
      </w:r>
    </w:p>
    <w:p>
      <w:r>
        <w:t>DIETZ VERLAG BERLIN 出版图书：https://www.jiaokey.com/tag/DIETZ VERLAG BERLIN.html</w:t>
      </w:r>
    </w:p>
    <w:p>
      <w:r>
        <w:t>关键词搜索：https://www.jiaokey.com/tag/SOZIALISTISCHEN WIRTSCHAFTSFUHRUNG.html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