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ПРАКТИКУМ ПО ДЕМОГРАФИИ</w:t>
      </w:r>
    </w:p>
    <w:p>
      <w:r>
        <w:rPr>
          <w:rFonts w:ascii="宋体" w:hAnsi="宋体" w:eastAsia="宋体"/>
          <w:sz w:val="24"/>
        </w:rPr>
        <w:t>А. Я. БОЯРСКИЙ Г. Ш. БАХМЕТОВА Л. П. ХАРЧЕНКО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ПРАКТИКУМ ПО ДЕМОГРАФИИ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Я. БОЯРСКИЙ Г. Ш. БАХМЕТОВА Л. П. ХАРЧЕНКО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МОСКВА“ МЫСЛЬ”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本书出售、求购地址：https://www.jiaokey.com/book/detail/40451218.html</w:t>
      </w:r>
    </w:p>
    <w:p>
      <w:r>
        <w:t>更多相关图书推荐：https://www.jiaokey.com</w:t>
      </w:r>
    </w:p>
    <w:p>
      <w:r>
        <w:t>А. Я. БОЯРСКИЙ Г. Ш. БАХМЕТОВА Л. П. ХАРЧЕНКО 其他作品：https://www.jiaokey.com/tag/А. Я. БОЯРСКИЙ Г. Ш. БАХМЕТОВА Л. П. ХАРЧЕНКО.html</w:t>
      </w:r>
    </w:p>
    <w:p>
      <w:r>
        <w:t>МОСКВА“ МЫСЛЬ” 出版图书：https://www.jiaokey.com/tag/МОСКВА“ МЫСЛЬ”.html</w:t>
      </w:r>
    </w:p>
    <w:p>
      <w:r>
        <w:t>关键词搜索：https://www.jiaokey.com/tag/ПРАКТИКУМ ПО ДЕМОГРАФИИ.html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