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ПРИНЦИП СИСТЕМНОСТИ ПОЛИТ-ЭКОНОМИЧЕСКОГО ИССЛЕДОВАНИЯ</w:t>
      </w:r>
    </w:p>
    <w:p>
      <w:r>
        <w:rPr>
          <w:rFonts w:ascii="宋体" w:hAnsi="宋体" w:eastAsia="宋体"/>
          <w:sz w:val="24"/>
        </w:rPr>
        <w:t>В. М. АГЕЕВ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ПРИНЦИП СИСТЕМНОСТИ ПОЛИТ-ЭКОНОМИЧЕСКОГО ИССЛЕДОВАНИЯ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М. АГЕЕВ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本书出售、求购地址：https://www.jiaokey.com/book/detail/40451247.html</w:t>
      </w:r>
    </w:p>
    <w:p>
      <w:r>
        <w:t>更多相关图书推荐：https://www.jiaokey.com</w:t>
      </w:r>
    </w:p>
    <w:p>
      <w:r>
        <w:t>В. М. АГЕЕВ 其他作品：https://www.jiaokey.com/tag/В. М. АГЕЕВ.html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关键词搜索：https://www.jiaokey.com/tag/ПРИНЦИП СИСТЕМНОСТИ ПОЛИТ-ЭКОНОМИЧЕСКОГО ИССЛЕДОВАНИЯ.html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