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ГЕОГРАФИЧЕСКИЙ ФАКТОР В РАЗВИТИИ ОБЩЕСТВА</w:t>
      </w:r>
    </w:p>
    <w:p>
      <w:r>
        <w:rPr>
          <w:rFonts w:ascii="宋体" w:hAnsi="宋体" w:eastAsia="宋体"/>
          <w:sz w:val="24"/>
        </w:rPr>
        <w:t>В. А. АНУЧИН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ГЕОГРАФИЧЕСКИЙ ФАКТОР В РАЗВИТИИ ОБЩЕСТВА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АНУЧИН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本书出售、求购地址：https://www.jiaokey.com/book/detail/40451344.html</w:t>
      </w:r>
    </w:p>
    <w:p>
      <w:r>
        <w:t>更多相关图书推荐：https://www.jiaokey.com</w:t>
      </w:r>
    </w:p>
    <w:p>
      <w:r>
        <w:t>В. А. АНУЧИН 其他作品：https://www.jiaokey.com/tag/В. А. АНУЧИН.html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关键词搜索：https://www.jiaokey.com/tag/ГЕОГРАФИЧЕСКИЙ ФАКТОР В РАЗВИТИИ ОБЩЕСТВА.html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