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РЕВИЗИИ И ЭКОНОМИЧЕСКОМУ АНАЛИЗУ В ОБЩЕСТВЕННОМ ПИТАНИИ</w:t>
      </w:r>
    </w:p>
    <w:p>
      <w:r>
        <w:rPr>
          <w:rFonts w:ascii="宋体" w:hAnsi="宋体" w:eastAsia="宋体"/>
          <w:sz w:val="24"/>
        </w:rPr>
        <w:t>В. А. КИРЗНЕР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РЕВИЗИИ И ЭКОНОМИЧЕСКОМУ АНАЛИЗУ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КИРЗНЕР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本书出售、求购地址：https://www.jiaokey.com/book/detail/40451628.html</w:t>
      </w:r>
    </w:p>
    <w:p>
      <w:r>
        <w:t>更多相关图书推荐：https://www.jiaokey.com</w:t>
      </w:r>
    </w:p>
    <w:p>
      <w:r>
        <w:t>В. А. КИРЗНЕР 其他作品：https://www.jiaokey.com/tag/В. А. КИРЗНЕР.html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关键词搜索：https://www.jiaokey.com/tag/СБОРНИК ЗАДАЧ ПО РЕВИЗИИ И ЭКОНОМИЧЕСКОМУ АНАЛИЗУ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