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ЭФФЕКТИВНОЕ ИСПОЛЬЗОВАНИЕ ЗЕМЕЛЬНЫХ РЕСУРСОВ</w:t>
      </w:r>
    </w:p>
    <w:p>
      <w:r>
        <w:rPr>
          <w:rFonts w:ascii="宋体" w:hAnsi="宋体" w:eastAsia="宋体"/>
          <w:sz w:val="24"/>
        </w:rPr>
        <w:t xml:space="preserve"> Я. Я. МАУЛЬ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ЭФФЕКТИВНОЕ ИСПОЛЬЗОВАНИЕ ЗЕМЕЛЬНЫХ РЕСУРСОВ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Я. Я. МАУЛЬ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本书出售、求购地址：https://www.jiaokey.com/book/detail/40451651.html</w:t>
      </w:r>
    </w:p>
    <w:p>
      <w:r>
        <w:t>更多相关图书推荐：https://www.jiaokey.com</w:t>
      </w:r>
    </w:p>
    <w:p>
      <w:r>
        <w:t xml:space="preserve"> Я. Я. МАУЛЬ 其他作品：https://www.jiaokey.com/tag/ Я. Я. МАУЛЬ.html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关键词搜索：https://www.jiaokey.com/tag/ЭФФЕКТИВНОЕ ИСПОЛЬЗОВАНИЕ ЗЕМЕЛЬНЫХ РЕСУРСОВ.html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