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ЭКОНОМИКА МЕЛИОРАЦИИ ЭЕМЕЛЬ</w:t>
      </w:r>
    </w:p>
    <w:p>
      <w:r>
        <w:rPr>
          <w:rFonts w:ascii="宋体" w:hAnsi="宋体" w:eastAsia="宋体"/>
          <w:sz w:val="24"/>
        </w:rPr>
        <w:t>В. С. ДМИТРИЕВ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ЭКОНОМИКА МЕЛИОРАЦИИ ЭЕМЕЛЬ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С. ДМИТРИЕВ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本书出售、求购地址：https://www.jiaokey.com/book/detail/40451692.html</w:t>
      </w:r>
    </w:p>
    <w:p>
      <w:r>
        <w:t>更多相关图书推荐：https://www.jiaokey.com</w:t>
      </w:r>
    </w:p>
    <w:p>
      <w:r>
        <w:t>В. С. ДМИТРИЕВ 其他作品：https://www.jiaokey.com/tag/В. С. ДМИТРИЕВ.html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关键词搜索：https://www.jiaokey.com/tag/ЭКОНОМИКА МЕЛИОРАЦИИ ЭЕМЕЛЬ.html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