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СИСТЕМА СОЦИАЛИСТИЧЕСКОГО ХОЗЯЙСТВОВАНИЯ ПОЛИТЭКОНОМИЧЕСКИЙ АСПЕКТ</w:t>
      </w:r>
    </w:p>
    <w:p>
      <w:r>
        <w:rPr>
          <w:rFonts w:ascii="宋体" w:hAnsi="宋体" w:eastAsia="宋体"/>
          <w:sz w:val="24"/>
        </w:rPr>
        <w:t>Э. Б. КОРИЦКИЙ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СИСТЕМА СОЦИАЛИСТИЧЕСКОГО ХОЗЯЙСТВОВАНИЯ ПОЛИТЭКОНОМИЧЕСКИЙ АСПЕКТ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 Б. КОРИЦКИЙ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本书出售、求购地址：https://www.jiaokey.com/book/detail/40451978.html</w:t>
      </w:r>
    </w:p>
    <w:p>
      <w:r>
        <w:t>更多相关图书推荐：https://www.jiaokey.com</w:t>
      </w:r>
    </w:p>
    <w:p>
      <w:r>
        <w:t>Э. Б. КОРИЦКИЙ 其他作品：https://www.jiaokey.com/tag/Э. Б. КОРИЦКИЙ.html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关键词搜索：https://www.jiaokey.com/tag/СИСТЕМА СОЦИАЛИСТИЧЕСКОГО ХОЗЯЙСТВОВАНИЯ ПОЛИТЭКОНОМИЧЕСКИЙ АСПЕКТ.html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