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МЕЖДУНАРОДНАЯ БЕЗОПАСНОСТЬ И ГЛОБАЛЬНЫЕ ПРОБЛЕМЫ</w:t>
      </w:r>
    </w:p>
    <w:p>
      <w:r>
        <w:rPr>
          <w:rFonts w:ascii="宋体" w:hAnsi="宋体" w:eastAsia="宋体"/>
          <w:sz w:val="24"/>
        </w:rPr>
        <w:t>Ю. Е. ФЕДОРОВ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МЕЖДУНАРОДНАЯ БЕЗОПАСНОСТЬ И ГЛОБАЛЬНЫЕ ПРОБЛЕМЫ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Е. ФЕДОРОВ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本书出售、求购地址：https://www.jiaokey.com/book/detail/40452280.html</w:t>
      </w:r>
    </w:p>
    <w:p>
      <w:r>
        <w:t>更多相关图书推荐：https://www.jiaokey.com</w:t>
      </w:r>
    </w:p>
    <w:p>
      <w:r>
        <w:t>Ю. Е. ФЕДОРОВ 其他作品：https://www.jiaokey.com/tag/Ю. Е. ФЕДОРОВ.html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关键词搜索：https://www.jiaokey.com/tag/МЕЖДУНАРОДНАЯ БЕЗОПАСНОСТЬ И ГЛОБАЛЬНЫЕ ПРОБЛЕМЫ.html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