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 KRITIK DER POLITISCHEN ?KONOMIE ERSTER BAND BUCH I DER PRODUKTIONSPROZESS DES KAPITALS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 KRITIK DER POLITISCHEN ?KONOMIE ERSTER BAND BUCH I DER PRODUKTIONSPROZESS DES KAPITALS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本书出售、求购地址：https://www.jiaokey.com/book/detail/40452880.html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 KRITIK DER POLITISCHEN ?KONOMIE ERSTER BAND BUCH I DER PRODUKTIONSPROZESS DES KAPITALS.html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