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MANUEL D’HISTOIRE LITTéRAIARE DE LA FRANCE TOME I DES ORIGINES A 1600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MANUEL D’HISTOIRE LITTéRAIARE DE LA FRANCE TOME I DES ORIGINES A 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本书出售、求购地址：https://www.jiaokey.com/book/detail/40452983.html</w:t>
      </w:r>
    </w:p>
    <w:p>
      <w:r>
        <w:t>更多相关图书推荐：https://www.jiaokey.com</w:t>
      </w:r>
    </w:p>
    <w:p>
      <w:r>
        <w:t>EDITIONS SOCIALES 出版图书：https://www.jiaokey.com/tag/EDITIONS SOCIALES.html</w:t>
      </w:r>
    </w:p>
    <w:p>
      <w:r>
        <w:t>关键词搜索：https://www.jiaokey.com/tag/MANUEL D’HISTOIRE LITTéRAIARE DE LA FRANCE TOME I DES ORIGINES A 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