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2 JANINE CAPELLE GUY CAPELLE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2 JANINE CAPELLE GUY CAPELLE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本书出售、求购地址：https://www.jiaokey.com/book/detail/40452987.html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FRANCE EN DIRECT 2 JANINE CAPELLE GUY CAPELLE.html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