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QUATER-VINCT-TREIZE I UN PRINCE BRETON</w:t>
      </w:r>
    </w:p>
    <w:p>
      <w:r>
        <w:rPr>
          <w:rFonts w:ascii="宋体" w:hAnsi="宋体" w:eastAsia="宋体"/>
          <w:sz w:val="24"/>
        </w:rPr>
        <w:t>VICTOR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QUATER-VINCT-TREIZE I UN PRINCE BRETON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DESSINS DE M.CHICA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本书出售、求购地址：https://www.jiaokey.com/book/detail/40453041.html</w:t>
      </w:r>
    </w:p>
    <w:p>
      <w:r>
        <w:t>更多相关图书推荐：https://www.jiaokey.com</w:t>
      </w:r>
    </w:p>
    <w:p>
      <w:r>
        <w:t>VICTOR HUGO 其他作品：https://www.jiaokey.com/tag/VICTOR HUGO.html</w:t>
      </w:r>
    </w:p>
    <w:p>
      <w:r>
        <w:t>DESSINS DE M.CHICA 出版图书：https://www.jiaokey.com/tag/DESSINS DE M.CHICA.html</w:t>
      </w:r>
    </w:p>
    <w:p>
      <w:r>
        <w:t>关键词搜索：https://www.jiaokey.com/tag/QUATER-VINCT-TREIZE I UN PRINCE BRETON.html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