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ENCYCLOPéDIE DU BON FRAN?AIS DANS I’USAGE CONTEMPORAIN</w:t>
      </w:r>
    </w:p>
    <w:p>
      <w:r>
        <w:rPr>
          <w:rFonts w:ascii="宋体" w:hAnsi="宋体" w:eastAsia="宋体"/>
          <w:sz w:val="24"/>
        </w:rPr>
        <w:t>P.DUPRé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ENCYCLOPéDIE DU BON FRAN?AIS DANS I’USAGE CONTEMPORAIN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P.DUPRé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DITIONS DU TRéVISE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本书出售、求购地址：https://www.jiaokey.com/book/detail/40453076.html</w:t>
      </w:r>
    </w:p>
    <w:p>
      <w:r>
        <w:t>更多相关图书推荐：https://www.jiaokey.com</w:t>
      </w:r>
    </w:p>
    <w:p>
      <w:r>
        <w:t>P.DUPRé 其他作品：https://www.jiaokey.com/tag/P.DUPRé.html</w:t>
      </w:r>
    </w:p>
    <w:p>
      <w:r>
        <w:t>DITIONS DU TRéVISE 出版图书：https://www.jiaokey.com/tag/DITIONS DU TRéVISE.html</w:t>
      </w:r>
    </w:p>
    <w:p>
      <w:r>
        <w:t>关键词搜索：https://www.jiaokey.com/tag/ENCYCLOPéDIE DU BON FRAN?AIS DANS I’USAGE CONTEMPORAIN.html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