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FRANCAIS ARGOTIQUE ET POPULAIRE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FRANCAIS ARGOTIQUE ET POPULAIRE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本书出售、求购地址：https://www.jiaokey.com/book/detail/40453087.html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关键词搜索：https://www.jiaokey.com/tag/DICTIONNAIRE DU FRANCAIS ARGOTIQUE ET POPULAIRE.html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