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КОММУНИСТИЧЕСКИЙ ИНТЕРНАЦИОНАЛ ПЕРЕД VII ВСЕМИРНЫМ КОНГРЕССОМ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КОММУНИСТИЧЕСКИЙ ИНТЕРНАЦИОНАЛ ПЕРЕД VII ВСЕМИРНЫМ КОНГРЕССОМ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ПАРТИЗДАТ ЦК ВКП（Б）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本书出售、求购地址：https://www.jiaokey.com/book/detail/40453263.html</w:t>
      </w:r>
    </w:p>
    <w:p>
      <w:r>
        <w:t>更多相关图书推荐：https://www.jiaokey.com</w:t>
      </w:r>
    </w:p>
    <w:p>
      <w:r>
        <w:t>ПАРТИЗДАТ ЦК ВКП（Б） 出版图书：https://www.jiaokey.com/tag/ПАРТИЗДАТ ЦК ВКП（Б）.html</w:t>
      </w:r>
    </w:p>
    <w:p>
      <w:r>
        <w:t>关键词搜索：https://www.jiaokey.com/tag/КОММУНИСТИЧЕСКИЙ ИНТЕРНАЦИОНАЛ ПЕРЕД VII ВСЕМИРНЫМ КОНГРЕССОМ.html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