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СОВРЕМЕННАЯ БУРЖУАЗНАЯ ФИЛОСОФСКО-РЕЛИГИОЗНАЯ АНТРОПОЛОГИЯ</w:t>
      </w:r>
    </w:p>
    <w:p>
      <w:r>
        <w:rPr>
          <w:rFonts w:ascii="宋体" w:hAnsi="宋体" w:eastAsia="宋体"/>
          <w:sz w:val="24"/>
        </w:rPr>
        <w:t>Ю.А. КИМЕЛЕВ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СОВРЕМЕННАЯ БУРЖУАЗНАЯ ФИЛОСОФСКО-РЕЛИГИОЗНАЯ АНТРОПОЛОГИЯ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Ю.А. КИМЕЛЕВ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本书出售、求购地址：https://www.jiaokey.com/book/detail/40453570.html</w:t>
      </w:r>
    </w:p>
    <w:p>
      <w:r>
        <w:t>更多相关图书推荐：https://www.jiaokey.com</w:t>
      </w:r>
    </w:p>
    <w:p>
      <w:r>
        <w:t>Ю.А. КИМЕЛЕВ 其他作品：https://www.jiaokey.com/tag/Ю.А. КИМЕЛЕВ.html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关键词搜索：https://www.jiaokey.com/tag/СОВРЕМЕННАЯ БУРЖУАЗНАЯ ФИЛОСОФСКО-РЕЛИГИОЗНАЯ АНТРОПОЛОГИЯ.html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