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МЕЖДУНАРОДНАЯ ТОРГОВЛЯ КАПИТАЛИСТИЧЕСКОГО ЛЕГЕРЯ</w:t>
      </w:r>
    </w:p>
    <w:p>
      <w:r>
        <w:rPr>
          <w:rFonts w:ascii="宋体" w:hAnsi="宋体" w:eastAsia="宋体"/>
          <w:sz w:val="24"/>
        </w:rPr>
        <w:t>Е.С. ШЕРШНЕВ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МЕЖДУНАРОДНАЯ ТОРГОВЛЯ КАПИТАЛИСТИЧЕСКОГО ЛЕГЕРЯ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Е.С. ШЕРШНЕВ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本书出售、求购地址：https://www.jiaokey.com/book/detail/40453676.html</w:t>
      </w:r>
    </w:p>
    <w:p>
      <w:r>
        <w:t>更多相关图书推荐：https://www.jiaokey.com</w:t>
      </w:r>
    </w:p>
    <w:p>
      <w:r>
        <w:t>Е.С. ШЕРШНЕВ 其他作品：https://www.jiaokey.com/tag/Е.С. ШЕРШНЕВ.html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关键词搜索：https://www.jiaokey.com/tag/СОВРЕМЕННАЯ МЕЖДУНАРОДНАЯ ТОРГОВЛЯ КАПИТАЛИСТИЧЕСКОГО ЛЕГЕРЯ.html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