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СВЯЗИ ОПТОВОЙ КООПЕРАТИВНОЙ ТОРГОВЛИ С ПРОМЫШЛЕННОСТЬЮ</w:t>
      </w:r>
    </w:p>
    <w:p>
      <w:r>
        <w:rPr>
          <w:rFonts w:ascii="宋体" w:hAnsi="宋体" w:eastAsia="宋体"/>
          <w:sz w:val="24"/>
        </w:rPr>
        <w:t>А.М. ПЛЕШЕВ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СВЯЗИ ОПТОВОЙ КООПЕРАТИВНОЙ ТОРГОВЛИ С ПРОМЫШЛЕННОСТЬЮ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ПЛЕШЕВ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本书出售、求购地址：https://www.jiaokey.com/book/detail/40453744.html</w:t>
      </w:r>
    </w:p>
    <w:p>
      <w:r>
        <w:t>更多相关图书推荐：https://www.jiaokey.com</w:t>
      </w:r>
    </w:p>
    <w:p>
      <w:r>
        <w:t>А.М. ПЛЕШЕВ 其他作品：https://www.jiaokey.com/tag/А.М. ПЛЕШЕВ.html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关键词搜索：https://www.jiaokey.com/tag/ЭКОНОМИЧЕСКИЕ СВЯЗИ ОПТОВОЙ КООПЕРАТИВНОЙ ТОРГОВЛИ С ПРОМЫШЛЕННОСТЬЮ.html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