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ОПЫТ КОМПЛЕКСНОЙ МЕХАНИЗАЦИИ ПЛАНИРОВАНИЯ И УЧЕТА ПРОИЗВОДСТВА НА МОСКОВСКОМ ЭЛЕКТРОЗАВОДЕ ИМ. КУЙБЫШЕВА</w:t>
      </w:r>
    </w:p>
    <w:p>
      <w:r>
        <w:rPr>
          <w:rFonts w:ascii="宋体" w:hAnsi="宋体" w:eastAsia="宋体"/>
          <w:sz w:val="24"/>
        </w:rPr>
        <w:t>А.З. СКОРОВ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ОПЫТ КОМПЛЕКСНОЙ МЕХАНИЗАЦИИ ПЛАНИРОВАНИЯ И УЧЕТА ПРОИЗВОДСТВА НА МОСКОВСКОМ ЭЛЕКТРОЗАВОДЕ ИМ. КУЙБЫШЕВА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А.З. СКОРОВ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ГОСИНТИ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本书出售、求购地址：https://www.jiaokey.com/book/detail/40453909.html</w:t>
      </w:r>
    </w:p>
    <w:p>
      <w:r>
        <w:t>更多相关图书推荐：https://www.jiaokey.com</w:t>
      </w:r>
    </w:p>
    <w:p>
      <w:r>
        <w:t>А.З. СКОРОВ 其他作品：https://www.jiaokey.com/tag/А.З. СКОРОВ.html</w:t>
      </w:r>
    </w:p>
    <w:p>
      <w:r>
        <w:t>ГОСИНТИ 出版图书：https://www.jiaokey.com/tag/ГОСИНТИ.html</w:t>
      </w:r>
    </w:p>
    <w:p>
      <w:r>
        <w:t>关键词搜索：https://www.jiaokey.com/tag/ОПЫТ КОМПЛЕКСНОЙ МЕХАНИЗАЦИИ ПЛАНИРОВАНИЯ И УЧЕТА ПРОИЗВОДСТВА НА МОСКОВСКОМ ЭЛЕКТРОЗАВОДЕ ИМ. КУЙБЫШЕВА.html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