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ОСНОВНЫЕ ПРОИЗВОДСТВЕННЫЕ ФОНДЫ ЧЕВНОЙ МЕТАЛЛУРГИИ</w:t>
      </w:r>
    </w:p>
    <w:p>
      <w:r>
        <w:rPr>
          <w:rFonts w:ascii="宋体" w:hAnsi="宋体" w:eastAsia="宋体"/>
          <w:sz w:val="24"/>
        </w:rPr>
        <w:t>Н.И. МИТЯВВ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ОСНОВНЫЕ ПРОИЗВОДСТВЕННЫЕ ФОНДЫ ЧЕВНОЙ МЕТАЛЛУРГИИ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Н.И. МИТЯВВ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МЕТАЛЛУРУГИЯ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本书出售、求购地址：https://www.jiaokey.com/book/detail/40454191.html</w:t>
      </w:r>
    </w:p>
    <w:p>
      <w:r>
        <w:t>更多相关图书推荐：https://www.jiaokey.com</w:t>
      </w:r>
    </w:p>
    <w:p>
      <w:r>
        <w:t>Н.И. МИТЯВВ 其他作品：https://www.jiaokey.com/tag/Н.И. МИТЯВВ.html</w:t>
      </w:r>
    </w:p>
    <w:p>
      <w:r>
        <w:t>МЕТАЛЛУРУГИЯ 出版图书：https://www.jiaokey.com/tag/МЕТАЛЛУРУГИЯ.html</w:t>
      </w:r>
    </w:p>
    <w:p>
      <w:r>
        <w:t>关键词搜索：https://www.jiaokey.com/tag/ОСНОВНЫЕ ПРОИЗВОДСТВЕННЫЕ ФОНДЫ ЧЕВНОЙ МЕТАЛЛУРГИИ.html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