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ПЛАНИРОВАНИЯ И УПРАВЛЕНИЯ ОПЫТ СИСТЕМНЫХ ИССЛЕДОВАНИЙ</w:t>
      </w:r>
    </w:p>
    <w:p>
      <w:r>
        <w:rPr>
          <w:rFonts w:ascii="宋体" w:hAnsi="宋体" w:eastAsia="宋体"/>
          <w:sz w:val="24"/>
        </w:rPr>
        <w:t xml:space="preserve"> И.К. УЖИНСКИЙ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ПЛАНИРОВАНИЯ И УПРАВЛЕНИЯ ОПЫТ СИСТЕМНЫХ ИССЛЕДОВАНИЙ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И.К. УЖИНСКИЙ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本书出售、求购地址：https://www.jiaokey.com/book/detail/40454428.html</w:t>
      </w:r>
    </w:p>
    <w:p>
      <w:r>
        <w:t>更多相关图书推荐：https://www.jiaokey.com</w:t>
      </w:r>
    </w:p>
    <w:p>
      <w:r>
        <w:t xml:space="preserve"> И.К. УЖИНСКИЙ 其他作品：https://www.jiaokey.com/tag/ И.К. УЖИНСКИЙ.html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关键词搜索：https://www.jiaokey.com/tag/ПРОБЛЕМЫ ПЛАНИРОВАНИЯ И УПРАВЛЕНИЯ ОПЫТ СИСТЕМНЫХ ИССЛЕДОВАНИЙ.html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