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МАТЕМАТИЧЕСКИЕ МЕТОДЫ И МОДЕЛИ В ПЛАНИРОВАНИИ</w:t>
      </w:r>
    </w:p>
    <w:p>
      <w:r>
        <w:rPr>
          <w:rFonts w:ascii="宋体" w:hAnsi="宋体" w:eastAsia="宋体"/>
          <w:sz w:val="24"/>
        </w:rPr>
        <w:t xml:space="preserve"> Т.И. САВЕЛЬЕВА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МАТЕМАТИЧЕСКИЕ МЕТОДЫ И МОДЕЛИ В ПЛАНИРОВАНИИ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Т.И. САВЕЛЬЕВА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本书出售、求购地址：https://www.jiaokey.com/book/detail/40454429.html</w:t>
      </w:r>
    </w:p>
    <w:p>
      <w:r>
        <w:t>更多相关图书推荐：https://www.jiaokey.com</w:t>
      </w:r>
    </w:p>
    <w:p>
      <w:r>
        <w:t xml:space="preserve"> Т.И. САВЕЛЬЕВА 其他作品：https://www.jiaokey.com/tag/ Т.И. САВЕЛЬЕВА.html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关键词搜索：https://www.jiaokey.com/tag/МАТЕМАТИЧЕСКИЕ МЕТОДЫ И МОДЕЛИ В ПЛАНИРОВАНИИ.html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