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АЛЕКСАНДР ФАДЕЕВ ЗА ТРИВЦАТЬ ТЕТ</w:t>
      </w:r>
    </w:p>
    <w:p>
      <w:r>
        <w:rPr>
          <w:rFonts w:ascii="宋体" w:hAnsi="宋体" w:eastAsia="宋体"/>
          <w:sz w:val="24"/>
        </w:rPr>
        <w:t>В. ОЗЕРОВ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АЛЕКСАНДР ФАДЕЕВ ЗА ТРИВЦАТЬ ТЕТ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ОЗЕРОВ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本书出售、求购地址：https://www.jiaokey.com/book/detail/40454787.html</w:t>
      </w:r>
    </w:p>
    <w:p>
      <w:r>
        <w:t>更多相关图书推荐：https://www.jiaokey.com</w:t>
      </w:r>
    </w:p>
    <w:p>
      <w:r>
        <w:t>В. ОЗЕРОВ 其他作品：https://www.jiaokey.com/tag/В. ОЗЕРОВ.html</w:t>
      </w:r>
    </w:p>
    <w:p>
      <w:r>
        <w:t>关键词搜索：https://www.jiaokey.com/tag/АЛЕКСАНДР ФАДЕЕВ ЗА ТРИВЦАТЬ ТЕТ.html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