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ECONOMIE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ECONOMIE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本书出售、求购地址：https://www.jiaokey.com/book/detail/40455683.html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关键词搜索：https://www.jiaokey.com/tag/MICRO ECONOMIE.html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