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десятый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десятый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本书出售、求购地址：https://www.jiaokey.com/book/detail/40455897.html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десятый.html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