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MONGOLIA AND THE COLD WAR INTERNATIONAL WORKSHOP MARCH 19-20，2004 ULAANBAATAR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MONGOLIA AND THE COLD WAR INTERNATIONAL WORKSHOP MARCH 19-20，2004 ULAANBAATAR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本书出售、求购地址：https://www.jiaokey.com/book/detail/40456005.html</w:t>
      </w:r>
    </w:p>
    <w:p>
      <w:r>
        <w:t>更多相关图书推荐：https://www.jiaokey.com</w:t>
      </w:r>
    </w:p>
    <w:p>
      <w:r>
        <w:t>关键词搜索：https://www.jiaokey.com/tag/MONGOLIA AND THE COLD WAR INTERNATIONAL WORKSHOP MARCH 19-20，2004 ULAANBAATAR.html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