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FOR CONTROL OF EPILEPSY:ACTIONS ON NEURONAL NETWORKS INVOLVED IN SEIZURE DISORDERS</w:t>
      </w:r>
    </w:p>
    <w:p>
      <w:r>
        <w:rPr>
          <w:rFonts w:ascii="宋体" w:hAnsi="宋体" w:eastAsia="宋体"/>
          <w:sz w:val="24"/>
        </w:rPr>
        <w:t>CARL L.FAINGOLD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FOR CONTROL OF EPILEPSY:ACTIONS ON NEURONAL NETWORKS INVOLVED IN SEIZURE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L.FAINGOLD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本书出售、求购地址：https://www.jiaokey.com/book/detail/40456077.html</w:t>
      </w:r>
    </w:p>
    <w:p>
      <w:r>
        <w:t>更多相关图书推荐：https://www.jiaokey.com</w:t>
      </w:r>
    </w:p>
    <w:p>
      <w:r>
        <w:t>CARL L.FAINGOLD 其他作品：https://www.jiaokey.com/tag/CARL L.FAINGOLD.html</w:t>
      </w:r>
    </w:p>
    <w:p>
      <w:r>
        <w:t>CRC PRESS 出版图书：https://www.jiaokey.com/tag/CRC PRESS.html</w:t>
      </w:r>
    </w:p>
    <w:p>
      <w:r>
        <w:t>关键词搜索：https://www.jiaokey.com/tag/DRUGS FOR CONTROL OF EPILEPSY:ACTIONS ON NEURONAL NETWORKS INVOLVED IN SEIZURE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