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 CONFLICTS IN AMERICAN EDUCATION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 CONFLICTS IN AMERICAN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本书出售、求购地址：https://www.jiaokey.com/book/detail/40456239.html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关键词搜索：https://www.jiaokey.com/tag/PHILOSOPHIC CONFLICTS IN AMERICAN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