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第四届可持续能源技术国际会议论文集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第四届可持续能源技术国际会议论文集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本书出售、求购地址：https://www.jiaokey.com/book/detail/40456364.html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关键词搜索：https://www.jiaokey.com/tag/第四届可持续能源技术国际会议论文集.html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