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EXECUTIVE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EXECUTIVE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本书出售、求购地址：https://www.jiaokey.com/book/detail/40456469.html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关键词搜索：https://www.jiaokey.com/tag/THE EFFECTIVE EXECUTIVE.html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