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PUT YOUR STRENGTHS TO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PUT YOUR STRENGTHS TO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本书出售、求购地址：https://www.jiaokey.com/book/detail/40456475.html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关键词搜索：https://www.jiaokey.com/tag/GO PUT YOUR STRENGTHS TO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