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SALES PROMOTION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SALES PROMOTION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本书出售、求购地址：https://www.jiaokey.com/book/detail/40456598.html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关键词搜索：https://www.jiaokey.com/tag/ADVERTISING AND SALES PROMOTION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