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Managent Accounting Fifth Edition</w:t>
      </w:r>
    </w:p>
    <w:p>
      <w:r>
        <w:rPr>
          <w:rFonts w:ascii="宋体" w:hAnsi="宋体" w:eastAsia="宋体"/>
          <w:sz w:val="24"/>
        </w:rPr>
        <w:t>安东尼·A。阿特金森，罗伯特·S。卡普兰，埃拉·梅·玛苏姆拉，S.马克·杨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Managent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安东尼·A。阿特金森，罗伯特·S。卡普兰，埃拉·梅·玛苏姆拉，S.马克·杨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本书出售、求购地址：https://www.jiaokey.com/book/detail/40456672.html</w:t>
      </w:r>
    </w:p>
    <w:p>
      <w:r>
        <w:t>更多相关图书推荐：https://www.jiaokey.com</w:t>
      </w:r>
    </w:p>
    <w:p>
      <w:r>
        <w:t>安东尼·A。阿特金森，罗伯特·S。卡普兰，埃拉·梅·玛苏姆拉，S.马克·杨 其他作品：https://www.jiaokey.com/tag/安东尼·A。阿特金森，罗伯特·S。卡普兰，埃拉·梅·玛苏姆拉，S.马克·杨.html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关键词搜索：https://www.jiaokey.com/tag/Managent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