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AUDITING AND ASSURANCE SERVICES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AUDITING AND ASSURANCE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本书出售、求购地址：https://www.jiaokey.com/book/detail/40456729.html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关键词搜索：https://www.jiaokey.com/tag/ESSENTIALS OF AUDITING AND ASSURANCE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