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understand music:concise course of musical culture   Fifth edition</w:t>
      </w:r>
    </w:p>
    <w:p>
      <w:r>
        <w:rPr>
          <w:rFonts w:ascii="宋体" w:hAnsi="宋体" w:eastAsia="宋体"/>
          <w:sz w:val="24"/>
        </w:rPr>
        <w:t>W.S.B.Mathews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understand music:concise course of musical culture 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本书出售、求购地址：https://www.jiaokey.com/book/detail/40456764.html</w:t>
      </w:r>
    </w:p>
    <w:p>
      <w:r>
        <w:t>更多相关图书推荐：https://www.jiaokey.com</w:t>
      </w:r>
    </w:p>
    <w:p>
      <w:r>
        <w:t>W.S.B.Mathews 其他作品：https://www.jiaokey.com/tag/W.S.B.Mathews.html</w:t>
      </w:r>
    </w:p>
    <w:p>
      <w:r>
        <w:t>Theodore Presser 出版图书：https://www.jiaokey.com/tag/Theodore Presser.html</w:t>
      </w:r>
    </w:p>
    <w:p>
      <w:r>
        <w:t>关键词搜索：https://www.jiaokey.com/tag/How to understand music:concise course of musical culture 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