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Musicianship  Third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Musicianship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本书出售、求购地址：https://www.jiaokey.com/book/detail/40456809.html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关键词搜索：https://www.jiaokey.com/tag/Introductory Musicianship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