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Successfully Launching New Ventures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Successfully Launching New Ventures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本书出售、求购地址：https://www.jiaokey.com/book/detail/40456869.html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关键词搜索：https://www.jiaokey.com/tag/Entrepreneurship Successfully Launching New Ventures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