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CONCEPTS AND CAREERS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CONCEPTS AND CAREERS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关键词搜索：https://www.jiaokey.com/tag/WORD PROCESSING CONCEPTS AND CAREERS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