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Systems:Organization and Technology Fourth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Systems:Organization and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本书出售、求购地址：https://www.jiaokey.com/book/detail/40456887.html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关键词搜索：https://www.jiaokey.com/tag/Management Information Systems:Organization and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