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Data Warehouse and Business Information Wuality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Data Warehouse and Business Information Wuality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本书出售、求购地址：https://www.jiaokey.com/book/detail/40456898.html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关键词搜索：https://www.jiaokey.com/tag/Improving Data Warehouse and Business Information Wuality.html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