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Technological Innouation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Technological Innouation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本书出售、求购地址：https://www.jiaokey.com/book/detail/40456907.html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关键词搜索：https://www.jiaokey.com/tag/Managing Technological Innouation.html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