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COMPETITOR INTELLIGENCE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COMPETITOR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本书出售、求购地址：https://www.jiaokey.com/book/detail/40456908.html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关键词搜索：https://www.jiaokey.com/tag/COMPETITOR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