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SYSTEMS:A PROBLEM-SOLVING APPROACH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SYSTEMS:A PROBLEM-SOLVING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本书出售、求购地址：https://www.jiaokey.com/book/detail/40456950.html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关键词搜索：https://www.jiaokey.com/tag/INFORMATION SYSTEMS:A PROBLEM-SOLVING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