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FACTS AND IDEAS IN BUSINESS 3RD</w:t>
      </w:r>
    </w:p>
    <w:p>
      <w:r>
        <w:rPr>
          <w:rFonts w:ascii="宋体" w:hAnsi="宋体" w:eastAsia="宋体"/>
          <w:sz w:val="24"/>
        </w:rPr>
        <w:t>LELAND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FACTS AND IDEAS IN BUSINESS 3RD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本书出售、求购地址：https://www.jiaokey.com/book/detail/40457045.html</w:t>
      </w:r>
    </w:p>
    <w:p>
      <w:r>
        <w:t>更多相关图书推荐：https://www.jiaokey.com</w:t>
      </w:r>
    </w:p>
    <w:p>
      <w:r>
        <w:t>LELAND BROWN 其他作品：https://www.jiaokey.com/tag/LELAND BROWN.html</w:t>
      </w:r>
    </w:p>
    <w:p>
      <w:r>
        <w:t>关键词搜索：https://www.jiaokey.com/tag/COMMUNICATING FACTS AND IDEAS IN BUSINESS 3RD.html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