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3A3B4A4B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3A3B4A4B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本书出售、求购地址：https://www.jiaokey.com/book/detail/40457136.html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3A3B4A4B.html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