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Funcational Analysis  VOL.46 NO.1  1993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Funcational Analysis  VOL.46 NO.1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本书出售、求购地址：https://www.jiaokey.com/book/detail/40457149.html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关键词搜索：https://www.jiaokey.com/tag/Journal of Funcational Analysis  VOL.46 NO.1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