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Sharing among Scientists:Why Reputation Matters for R&amp;D in Multinational Firms</w:t>
      </w:r>
    </w:p>
    <w:p>
      <w:r>
        <w:rPr>
          <w:rFonts w:ascii="宋体" w:hAnsi="宋体" w:eastAsia="宋体"/>
          <w:sz w:val="24"/>
        </w:rPr>
        <w:t>Prescott C.Ensign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Sharing among Scientists:Why Reputation Matters for R&amp;D in Multinational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Prescott C.Ensign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本书出售、求购地址：https://www.jiaokey.com/book/detail/40457218.html</w:t>
      </w:r>
    </w:p>
    <w:p>
      <w:r>
        <w:t>更多相关图书推荐：https://www.jiaokey.com</w:t>
      </w:r>
    </w:p>
    <w:p>
      <w:r>
        <w:t>Prescott C.Ensign 其他作品：https://www.jiaokey.com/tag/Prescott C.Ensign.html</w:t>
      </w:r>
    </w:p>
    <w:p>
      <w:r>
        <w:t>PALGRAVE MACMILLAN 出版图书：https://www.jiaokey.com/tag/PALGRAVE MACMILLAN.html</w:t>
      </w:r>
    </w:p>
    <w:p>
      <w:r>
        <w:t>关键词搜索：https://www.jiaokey.com/tag/Knowledge Sharing among Scientists:Why Reputation Matters for R&amp;D in Multinational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