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К.Г.ДЕРЖИНСКАЯ/捷尔仁斯基卡娅（歌剧女演员）</w:t>
      </w:r>
    </w:p>
    <w:p>
      <w:r>
        <w:rPr>
          <w:rFonts w:ascii="宋体" w:hAnsi="宋体" w:eastAsia="宋体"/>
          <w:sz w:val="24"/>
        </w:rPr>
        <w:t>Е.著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К.Г.ДЕРЖИНСКАЯ/捷尔仁斯基卡娅（歌剧女演员）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本书出售、求购地址：https://www.jiaokey.com/book/detail/40457326.html</w:t>
      </w:r>
    </w:p>
    <w:p>
      <w:r>
        <w:t>更多相关图书推荐：https://www.jiaokey.com</w:t>
      </w:r>
    </w:p>
    <w:p>
      <w:r>
        <w:t>Е.著 其他作品：https://www.jiaokey.com/tag/Е.著.html</w:t>
      </w:r>
    </w:p>
    <w:p>
      <w:r>
        <w:t>МУЗГИЗ 出版图书：https://www.jiaokey.com/tag/МУЗГИЗ.html</w:t>
      </w:r>
    </w:p>
    <w:p>
      <w:r>
        <w:t>关键词搜索：https://www.jiaokey.com/tag/К.Г.ДЕРЖИНСКАЯ/捷尔仁斯基卡娅（歌剧女演员）.html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